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C7F" w:rsidRPr="003D0B9B" w:rsidRDefault="00B44C7F" w:rsidP="00FD62C1">
      <w:pPr>
        <w:pStyle w:val="SenderAddress"/>
        <w:rPr>
          <w:rFonts w:ascii="Calibri" w:hAnsi="Calibri"/>
        </w:rPr>
      </w:pPr>
      <w:r w:rsidRPr="003D0B9B">
        <w:rPr>
          <w:rFonts w:ascii="Calibri" w:hAnsi="Calibri"/>
        </w:rPr>
        <w:t>Patrick Moore</w:t>
      </w:r>
    </w:p>
    <w:p w:rsidR="00B44C7F" w:rsidRPr="003D0B9B" w:rsidRDefault="00B44C7F" w:rsidP="00FD62C1">
      <w:pPr>
        <w:pStyle w:val="SenderAddress"/>
        <w:rPr>
          <w:rFonts w:ascii="Calibri" w:hAnsi="Calibri"/>
        </w:rPr>
      </w:pPr>
      <w:r w:rsidRPr="003D0B9B">
        <w:rPr>
          <w:rFonts w:ascii="Calibri" w:hAnsi="Calibri"/>
        </w:rPr>
        <w:t>3318 Shadylawn Dr.</w:t>
      </w:r>
    </w:p>
    <w:p w:rsidR="00B44C7F" w:rsidRPr="003D0B9B" w:rsidRDefault="00B44C7F" w:rsidP="003D0B9B">
      <w:pPr>
        <w:pStyle w:val="SenderAddress"/>
        <w:rPr>
          <w:rFonts w:ascii="Calibri" w:hAnsi="Calibri"/>
        </w:rPr>
      </w:pPr>
      <w:r w:rsidRPr="003D0B9B">
        <w:rPr>
          <w:rFonts w:ascii="Calibri" w:hAnsi="Calibri"/>
        </w:rPr>
        <w:t>Duarte, CA 91010</w:t>
      </w:r>
    </w:p>
    <w:p w:rsidR="00B44C7F" w:rsidRPr="003D0B9B" w:rsidRDefault="00B44C7F" w:rsidP="003D0B9B">
      <w:pPr>
        <w:pStyle w:val="SenderAddress"/>
        <w:rPr>
          <w:rFonts w:ascii="Calibri" w:hAnsi="Calibri"/>
        </w:rPr>
      </w:pPr>
    </w:p>
    <w:p w:rsidR="00B44C7F" w:rsidRPr="003D0B9B" w:rsidRDefault="00B44C7F" w:rsidP="003D0B9B">
      <w:pPr>
        <w:pStyle w:val="SenderAddress"/>
        <w:rPr>
          <w:rFonts w:ascii="Calibri" w:hAnsi="Calibri"/>
        </w:rPr>
      </w:pPr>
      <w:r w:rsidRPr="003D0B9B">
        <w:rPr>
          <w:rFonts w:ascii="Calibri" w:hAnsi="Calibri"/>
        </w:rPr>
        <w:t>Painting - Exterior</w:t>
      </w:r>
    </w:p>
    <w:p w:rsidR="00B44C7F" w:rsidRPr="003D0B9B" w:rsidRDefault="00B44C7F" w:rsidP="003D0B9B">
      <w:pPr>
        <w:pStyle w:val="SenderAddress"/>
        <w:rPr>
          <w:rFonts w:ascii="Calibri" w:hAnsi="Calibri"/>
        </w:rPr>
      </w:pPr>
    </w:p>
    <w:p w:rsidR="00B44C7F" w:rsidRPr="003D0B9B" w:rsidRDefault="00B44C7F" w:rsidP="00FD62C1">
      <w:pPr>
        <w:pStyle w:val="RecipientAddress"/>
        <w:rPr>
          <w:rFonts w:ascii="Calibri" w:hAnsi="Calibri"/>
        </w:rPr>
      </w:pPr>
      <w:r w:rsidRPr="003D0B9B">
        <w:rPr>
          <w:rFonts w:ascii="Calibri" w:hAnsi="Calibri"/>
        </w:rPr>
        <w:t>Work Completed Date:  January 14, 2012</w:t>
      </w:r>
    </w:p>
    <w:p w:rsidR="00B44C7F" w:rsidRPr="003D0B9B" w:rsidRDefault="00B44C7F" w:rsidP="00FD62C1">
      <w:pPr>
        <w:pStyle w:val="RecipientAddress"/>
        <w:rPr>
          <w:rFonts w:ascii="Calibri" w:hAnsi="Calibri"/>
        </w:rPr>
      </w:pPr>
    </w:p>
    <w:p w:rsidR="00B44C7F" w:rsidRPr="003D0B9B" w:rsidRDefault="00B44C7F" w:rsidP="00FD62C1">
      <w:pPr>
        <w:pStyle w:val="RecipientAddress"/>
        <w:rPr>
          <w:rFonts w:ascii="Calibri" w:hAnsi="Calibri"/>
        </w:rPr>
      </w:pPr>
      <w:r w:rsidRPr="003D0B9B">
        <w:rPr>
          <w:rFonts w:ascii="Calibri" w:hAnsi="Calibri"/>
        </w:rPr>
        <w:t>Approximate Cost:  $3850.00</w:t>
      </w:r>
    </w:p>
    <w:p w:rsidR="00B44C7F" w:rsidRPr="003D0B9B" w:rsidRDefault="00B44C7F" w:rsidP="00FD62C1">
      <w:pPr>
        <w:pStyle w:val="RecipientAddress"/>
        <w:rPr>
          <w:rFonts w:ascii="Calibri" w:hAnsi="Calibri"/>
        </w:rPr>
      </w:pPr>
    </w:p>
    <w:p w:rsidR="00B44C7F" w:rsidRPr="003D0B9B" w:rsidRDefault="00B44C7F" w:rsidP="00FD62C1">
      <w:pPr>
        <w:pStyle w:val="RecipientAddress"/>
        <w:rPr>
          <w:rFonts w:ascii="Calibri" w:hAnsi="Calibri"/>
        </w:rPr>
      </w:pPr>
      <w:r w:rsidRPr="003D0B9B">
        <w:rPr>
          <w:rFonts w:ascii="Calibri" w:hAnsi="Calibri"/>
        </w:rPr>
        <w:t>Prepared and painted the exterior of our 2100 sq. ft.</w:t>
      </w:r>
      <w:r>
        <w:rPr>
          <w:rFonts w:ascii="Calibri" w:hAnsi="Calibri"/>
        </w:rPr>
        <w:t>,</w:t>
      </w:r>
      <w:r w:rsidRPr="003D0B9B">
        <w:rPr>
          <w:rFonts w:ascii="Calibri" w:hAnsi="Calibri"/>
        </w:rPr>
        <w:t xml:space="preserve"> two-story home and perimeter wrought iron fence.</w:t>
      </w:r>
    </w:p>
    <w:p w:rsidR="00B44C7F" w:rsidRPr="003D0B9B" w:rsidRDefault="00B44C7F" w:rsidP="00FD62C1">
      <w:pPr>
        <w:pStyle w:val="RecipientAddress"/>
        <w:rPr>
          <w:rFonts w:ascii="Calibri" w:hAnsi="Calibri"/>
        </w:rPr>
      </w:pPr>
    </w:p>
    <w:p w:rsidR="00B44C7F" w:rsidRPr="003D0B9B" w:rsidRDefault="00B44C7F" w:rsidP="00FD62C1">
      <w:pPr>
        <w:pStyle w:val="Salutation"/>
        <w:rPr>
          <w:rFonts w:ascii="Calibri" w:hAnsi="Calibri"/>
        </w:rPr>
      </w:pPr>
      <w:r w:rsidRPr="003D0B9B">
        <w:rPr>
          <w:rFonts w:ascii="Calibri" w:hAnsi="Calibri"/>
        </w:rPr>
        <w:t>Dear Mr. Lee:</w:t>
      </w:r>
    </w:p>
    <w:p w:rsidR="00B44C7F" w:rsidRDefault="00B44C7F" w:rsidP="00633C9F">
      <w:pPr>
        <w:pStyle w:val="Closing"/>
        <w:spacing w:after="0"/>
        <w:rPr>
          <w:rFonts w:ascii="Calibri" w:hAnsi="Calibri"/>
        </w:rPr>
      </w:pPr>
      <w:r>
        <w:rPr>
          <w:rFonts w:ascii="Calibri" w:hAnsi="Calibri"/>
        </w:rPr>
        <w:t>After interviewing three painting contractors and checking each of their credentials with the Contractor’s License Board as well as the Better Business Bureau, and comparing job estimates, I was happy to choose House Painting Inc. to paint my home. What a good decision that was! It took only four days to prepare and paint my house. I was impressed by the professionalism your crew demonstrated , completely masking all windows, rain gutters, doors and adjoining walkways  so as to do a thoroughly neat and tidy job. They patched and caulked all stucco and decorative wood facing, and replaced a worn facial board under the main picture window. After choosing colors, you suggested using stain instead of paint to apply on the facial boards in order to increase the life of the paint job, as stain wears better than paint. I found that to be good advice.</w:t>
      </w:r>
    </w:p>
    <w:p w:rsidR="00B44C7F" w:rsidRDefault="00B44C7F" w:rsidP="00A16E7B">
      <w:pPr>
        <w:pStyle w:val="Closing"/>
        <w:spacing w:after="0"/>
        <w:rPr>
          <w:rFonts w:ascii="Calibri" w:hAnsi="Calibri"/>
        </w:rPr>
      </w:pPr>
    </w:p>
    <w:p w:rsidR="00B44C7F" w:rsidRDefault="00B44C7F" w:rsidP="00A16E7B">
      <w:pPr>
        <w:pStyle w:val="Closing"/>
        <w:spacing w:after="0"/>
        <w:rPr>
          <w:rFonts w:ascii="Calibri" w:hAnsi="Calibri"/>
        </w:rPr>
      </w:pPr>
      <w:r>
        <w:rPr>
          <w:rFonts w:ascii="Calibri" w:hAnsi="Calibri"/>
        </w:rPr>
        <w:t xml:space="preserve">Due to the construction of an addition to my house, it was imperative that the painters walk on the fragile new roof to perform their job. I was quite emphatic about being careful not to break roof tiles. I don’t know how they did it, but your guys were able to walk safely on the roof without inflicting any damage. </w:t>
      </w:r>
    </w:p>
    <w:p w:rsidR="00B44C7F" w:rsidRDefault="00B44C7F" w:rsidP="00A16E7B">
      <w:pPr>
        <w:pStyle w:val="Closing"/>
        <w:spacing w:after="0"/>
        <w:rPr>
          <w:rFonts w:ascii="Calibri" w:hAnsi="Calibri"/>
        </w:rPr>
      </w:pPr>
    </w:p>
    <w:p w:rsidR="00B44C7F" w:rsidRDefault="00B44C7F" w:rsidP="00A16E7B">
      <w:pPr>
        <w:pStyle w:val="Closing"/>
        <w:spacing w:after="0"/>
        <w:rPr>
          <w:rFonts w:ascii="Calibri" w:hAnsi="Calibri"/>
        </w:rPr>
      </w:pPr>
      <w:r>
        <w:rPr>
          <w:rFonts w:ascii="Calibri" w:hAnsi="Calibri"/>
        </w:rPr>
        <w:t>Your crew cleaned up their mess after completing the job and left no trace that they had ever been there, except a brand new looking home. I am pleased and proud of the way my home looks and would highly recommend House Painting Inc.</w:t>
      </w:r>
    </w:p>
    <w:p w:rsidR="00B44C7F" w:rsidRDefault="00B44C7F" w:rsidP="00A16E7B">
      <w:pPr>
        <w:pStyle w:val="Closing"/>
        <w:spacing w:after="0"/>
        <w:rPr>
          <w:rFonts w:ascii="Calibri" w:hAnsi="Calibri"/>
        </w:rPr>
      </w:pPr>
    </w:p>
    <w:p w:rsidR="00B44C7F" w:rsidRDefault="00B44C7F" w:rsidP="00A16E7B">
      <w:pPr>
        <w:pStyle w:val="Closing"/>
        <w:spacing w:after="0"/>
        <w:rPr>
          <w:rFonts w:ascii="Calibri" w:hAnsi="Calibri"/>
        </w:rPr>
      </w:pPr>
    </w:p>
    <w:p w:rsidR="00B44C7F" w:rsidRDefault="00B44C7F" w:rsidP="00A6771B">
      <w:pPr>
        <w:pStyle w:val="Closing"/>
        <w:spacing w:after="0"/>
        <w:rPr>
          <w:rFonts w:ascii="Calibri" w:hAnsi="Calibri"/>
        </w:rPr>
      </w:pPr>
      <w:r>
        <w:rPr>
          <w:rFonts w:ascii="Calibri" w:hAnsi="Calibri"/>
        </w:rPr>
        <w:t>S</w:t>
      </w:r>
      <w:r w:rsidRPr="003D0B9B">
        <w:rPr>
          <w:rFonts w:ascii="Calibri" w:hAnsi="Calibri"/>
        </w:rPr>
        <w:t>incerely,</w:t>
      </w:r>
    </w:p>
    <w:p w:rsidR="00B44C7F" w:rsidRDefault="00B44C7F" w:rsidP="00A6771B">
      <w:pPr>
        <w:pStyle w:val="Closing"/>
        <w:spacing w:after="0"/>
        <w:rPr>
          <w:rFonts w:ascii="Calibri" w:hAnsi="Calibri"/>
        </w:rPr>
      </w:pPr>
    </w:p>
    <w:p w:rsidR="00B44C7F" w:rsidRDefault="00B44C7F" w:rsidP="00A6771B">
      <w:pPr>
        <w:pStyle w:val="Closing"/>
        <w:spacing w:after="0"/>
        <w:rPr>
          <w:rFonts w:ascii="Calibri" w:hAnsi="Calibri"/>
        </w:rPr>
      </w:pPr>
      <w:r>
        <w:rPr>
          <w:rFonts w:ascii="Calibri" w:hAnsi="Calibri"/>
        </w:rPr>
        <w:t>Patrick Moore</w:t>
      </w:r>
    </w:p>
    <w:p w:rsidR="00B44C7F" w:rsidRDefault="00B44C7F" w:rsidP="00A6771B">
      <w:pPr>
        <w:pStyle w:val="Closing"/>
        <w:spacing w:after="0"/>
        <w:rPr>
          <w:rFonts w:ascii="Calibri" w:hAnsi="Calibri"/>
        </w:rPr>
      </w:pPr>
    </w:p>
    <w:p w:rsidR="00B44C7F" w:rsidRPr="003D0B9B" w:rsidRDefault="00B44C7F" w:rsidP="00A6771B">
      <w:pPr>
        <w:pStyle w:val="Closing"/>
        <w:spacing w:after="0"/>
        <w:rPr>
          <w:rFonts w:ascii="Calibri" w:hAnsi="Calibri"/>
        </w:rPr>
      </w:pPr>
      <w:r>
        <w:rPr>
          <w:rFonts w:ascii="Calibri" w:hAnsi="Calibri"/>
        </w:rPr>
        <w:t>January 24, 2012</w:t>
      </w:r>
    </w:p>
    <w:p w:rsidR="00B44C7F" w:rsidRDefault="00B44C7F" w:rsidP="00A6771B"/>
    <w:sectPr w:rsidR="00B44C7F" w:rsidSect="00CF13D7">
      <w:headerReference w:type="default" r:id="rId7"/>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C7F" w:rsidRDefault="00B44C7F">
      <w:r>
        <w:separator/>
      </w:r>
    </w:p>
  </w:endnote>
  <w:endnote w:type="continuationSeparator" w:id="0">
    <w:p w:rsidR="00B44C7F" w:rsidRDefault="00B44C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맑은 고딕">
    <w:panose1 w:val="020B0503020000020004"/>
    <w:charset w:val="81"/>
    <w:family w:val="modern"/>
    <w:pitch w:val="variable"/>
    <w:sig w:usb0="900002AF" w:usb1="09D77CFB" w:usb2="00000012" w:usb3="00000000" w:csb0="0008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C7F" w:rsidRDefault="00B44C7F">
      <w:r>
        <w:separator/>
      </w:r>
    </w:p>
  </w:footnote>
  <w:footnote w:type="continuationSeparator" w:id="0">
    <w:p w:rsidR="00B44C7F" w:rsidRDefault="00B44C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C7F" w:rsidRPr="000B7DA8" w:rsidRDefault="00B44C7F" w:rsidP="000B7DA8">
    <w:pPr>
      <w:pStyle w:val="Header"/>
    </w:pPr>
    <w:r w:rsidRPr="000B7DA8">
      <w:fldChar w:fldCharType="begin"/>
    </w:r>
    <w:r w:rsidRPr="000B7DA8">
      <w:instrText>MACROBUTTON DoFieldClick [Recipient Name]</w:instrText>
    </w:r>
    <w:r w:rsidRPr="000B7DA8">
      <w:fldChar w:fldCharType="end"/>
    </w:r>
    <w:r>
      <w:br/>
    </w:r>
    <w:fldSimple w:instr="CREATEDATE  \@ &quot;MMMM d, yyyy&quot;  \* MERGEFORMAT">
      <w:r>
        <w:rPr>
          <w:noProof/>
        </w:rPr>
        <w:t>January 17, 2012</w:t>
      </w:r>
    </w:fldSimple>
    <w:r>
      <w:br/>
      <w:t xml:space="preserve">Page </w:t>
    </w:r>
    <w:r w:rsidRPr="000B7DA8">
      <w:rPr>
        <w:rStyle w:val="PageNumber"/>
      </w:rPr>
      <w:fldChar w:fldCharType="begin"/>
    </w:r>
    <w:r w:rsidRPr="000B7DA8">
      <w:rPr>
        <w:rStyle w:val="PageNumber"/>
      </w:rPr>
      <w:instrText>PAGE</w:instrText>
    </w:r>
    <w:r w:rsidRPr="000B7DA8">
      <w:rPr>
        <w:rStyle w:val="PageNumber"/>
      </w:rPr>
      <w:fldChar w:fldCharType="separate"/>
    </w:r>
    <w:r>
      <w:rPr>
        <w:rStyle w:val="PageNumber"/>
        <w:noProof/>
      </w:rPr>
      <w:t>2</w:t>
    </w:r>
    <w:r w:rsidRPr="000B7DA8">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036E6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682858B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E052561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0FF447D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2E96A9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0E814B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F5ACA3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51022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00489D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D767AD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attachedTemplate r:id="rId1"/>
  <w:stylePaneFormatFilter w:val="3F01"/>
  <w:defaultTabStop w:val="720"/>
  <w:noPunctuationKerning/>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755D"/>
    <w:rsid w:val="00026E67"/>
    <w:rsid w:val="000B7DA8"/>
    <w:rsid w:val="000F2F1D"/>
    <w:rsid w:val="00105B65"/>
    <w:rsid w:val="0013733D"/>
    <w:rsid w:val="00165240"/>
    <w:rsid w:val="001B0EB0"/>
    <w:rsid w:val="001C39C4"/>
    <w:rsid w:val="001C3B37"/>
    <w:rsid w:val="001D185A"/>
    <w:rsid w:val="00202633"/>
    <w:rsid w:val="00204EBD"/>
    <w:rsid w:val="0021430B"/>
    <w:rsid w:val="00255735"/>
    <w:rsid w:val="00267CC0"/>
    <w:rsid w:val="00272AE7"/>
    <w:rsid w:val="002F341B"/>
    <w:rsid w:val="00333A3F"/>
    <w:rsid w:val="00345EA2"/>
    <w:rsid w:val="00391BFC"/>
    <w:rsid w:val="00397CB7"/>
    <w:rsid w:val="003A65CF"/>
    <w:rsid w:val="003D0B9B"/>
    <w:rsid w:val="004029BF"/>
    <w:rsid w:val="00422D2C"/>
    <w:rsid w:val="004343C2"/>
    <w:rsid w:val="00452DEA"/>
    <w:rsid w:val="00487579"/>
    <w:rsid w:val="004B5B67"/>
    <w:rsid w:val="004C0DEC"/>
    <w:rsid w:val="004E370D"/>
    <w:rsid w:val="00517A98"/>
    <w:rsid w:val="00530AAD"/>
    <w:rsid w:val="00575B10"/>
    <w:rsid w:val="005B2344"/>
    <w:rsid w:val="005C38AC"/>
    <w:rsid w:val="005F4F00"/>
    <w:rsid w:val="0061751D"/>
    <w:rsid w:val="006308D8"/>
    <w:rsid w:val="00633C9F"/>
    <w:rsid w:val="00636E94"/>
    <w:rsid w:val="00642AE1"/>
    <w:rsid w:val="00643A94"/>
    <w:rsid w:val="00650B2F"/>
    <w:rsid w:val="006872C1"/>
    <w:rsid w:val="00695A95"/>
    <w:rsid w:val="006B4EB6"/>
    <w:rsid w:val="006D335D"/>
    <w:rsid w:val="006F02C2"/>
    <w:rsid w:val="007334AD"/>
    <w:rsid w:val="007347D7"/>
    <w:rsid w:val="00744147"/>
    <w:rsid w:val="00762687"/>
    <w:rsid w:val="00767097"/>
    <w:rsid w:val="00781A1B"/>
    <w:rsid w:val="007834BF"/>
    <w:rsid w:val="00794E88"/>
    <w:rsid w:val="007A1BFF"/>
    <w:rsid w:val="007C0BB2"/>
    <w:rsid w:val="007C13A4"/>
    <w:rsid w:val="007C2537"/>
    <w:rsid w:val="007C2960"/>
    <w:rsid w:val="007D03C5"/>
    <w:rsid w:val="007D4A21"/>
    <w:rsid w:val="007F303E"/>
    <w:rsid w:val="00852CDA"/>
    <w:rsid w:val="008657DB"/>
    <w:rsid w:val="00876FF3"/>
    <w:rsid w:val="008C0A78"/>
    <w:rsid w:val="009321DF"/>
    <w:rsid w:val="00956F81"/>
    <w:rsid w:val="00970BCC"/>
    <w:rsid w:val="00981E11"/>
    <w:rsid w:val="009A462A"/>
    <w:rsid w:val="009E1724"/>
    <w:rsid w:val="009F2C26"/>
    <w:rsid w:val="009F2F6E"/>
    <w:rsid w:val="009F34DD"/>
    <w:rsid w:val="00A16E7B"/>
    <w:rsid w:val="00A46190"/>
    <w:rsid w:val="00A6771B"/>
    <w:rsid w:val="00AE27A5"/>
    <w:rsid w:val="00B26817"/>
    <w:rsid w:val="00B44C7F"/>
    <w:rsid w:val="00B76823"/>
    <w:rsid w:val="00BA573A"/>
    <w:rsid w:val="00BD0BBB"/>
    <w:rsid w:val="00C055FA"/>
    <w:rsid w:val="00C833FF"/>
    <w:rsid w:val="00CC2ADC"/>
    <w:rsid w:val="00CE2C65"/>
    <w:rsid w:val="00CF13D7"/>
    <w:rsid w:val="00CF2CEF"/>
    <w:rsid w:val="00D12684"/>
    <w:rsid w:val="00D27A70"/>
    <w:rsid w:val="00D3755D"/>
    <w:rsid w:val="00D614D6"/>
    <w:rsid w:val="00E52199"/>
    <w:rsid w:val="00E83ABA"/>
    <w:rsid w:val="00EA5EAF"/>
    <w:rsid w:val="00EF5352"/>
    <w:rsid w:val="00F07C74"/>
    <w:rsid w:val="00FB1704"/>
    <w:rsid w:val="00FB21BA"/>
    <w:rsid w:val="00FD0588"/>
    <w:rsid w:val="00FD5F91"/>
    <w:rsid w:val="00FD62C1"/>
    <w:rsid w:val="00FE789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684"/>
    <w:rPr>
      <w:sz w:val="24"/>
      <w:szCs w:val="24"/>
      <w:lang w:eastAsia="en-US"/>
    </w:rPr>
  </w:style>
  <w:style w:type="paragraph" w:styleId="Heading1">
    <w:name w:val="heading 1"/>
    <w:basedOn w:val="Normal"/>
    <w:next w:val="Normal"/>
    <w:link w:val="Heading1Char"/>
    <w:uiPriority w:val="99"/>
    <w:qFormat/>
    <w:rsid w:val="00D1268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3DC"/>
    <w:rPr>
      <w:rFonts w:asciiTheme="majorHAnsi" w:eastAsiaTheme="majorEastAsia" w:hAnsiTheme="majorHAnsi" w:cstheme="majorBidi"/>
      <w:b/>
      <w:bCs/>
      <w:kern w:val="32"/>
      <w:sz w:val="32"/>
      <w:szCs w:val="32"/>
      <w:lang w:eastAsia="en-US"/>
    </w:rPr>
  </w:style>
  <w:style w:type="paragraph" w:customStyle="1" w:styleId="SenderAddress">
    <w:name w:val="Sender Address"/>
    <w:basedOn w:val="Normal"/>
    <w:uiPriority w:val="99"/>
    <w:rsid w:val="00981E11"/>
  </w:style>
  <w:style w:type="paragraph" w:styleId="Date">
    <w:name w:val="Date"/>
    <w:basedOn w:val="Normal"/>
    <w:next w:val="Normal"/>
    <w:link w:val="DateChar"/>
    <w:uiPriority w:val="99"/>
    <w:rsid w:val="00981E11"/>
    <w:pPr>
      <w:spacing w:after="480"/>
    </w:pPr>
  </w:style>
  <w:style w:type="character" w:customStyle="1" w:styleId="DateChar">
    <w:name w:val="Date Char"/>
    <w:basedOn w:val="DefaultParagraphFont"/>
    <w:link w:val="Date"/>
    <w:uiPriority w:val="99"/>
    <w:semiHidden/>
    <w:rsid w:val="000353DC"/>
    <w:rPr>
      <w:sz w:val="24"/>
      <w:szCs w:val="24"/>
      <w:lang w:eastAsia="en-US"/>
    </w:rPr>
  </w:style>
  <w:style w:type="paragraph" w:customStyle="1" w:styleId="RecipientAddress">
    <w:name w:val="Recipient Address"/>
    <w:basedOn w:val="Normal"/>
    <w:uiPriority w:val="99"/>
    <w:rsid w:val="00852CDA"/>
  </w:style>
  <w:style w:type="paragraph" w:styleId="Salutation">
    <w:name w:val="Salutation"/>
    <w:basedOn w:val="Normal"/>
    <w:next w:val="Normal"/>
    <w:link w:val="SalutationChar"/>
    <w:uiPriority w:val="99"/>
    <w:rsid w:val="00852CDA"/>
    <w:pPr>
      <w:spacing w:before="480" w:after="240"/>
    </w:pPr>
  </w:style>
  <w:style w:type="character" w:customStyle="1" w:styleId="SalutationChar">
    <w:name w:val="Salutation Char"/>
    <w:basedOn w:val="DefaultParagraphFont"/>
    <w:link w:val="Salutation"/>
    <w:uiPriority w:val="99"/>
    <w:semiHidden/>
    <w:rsid w:val="000353DC"/>
    <w:rPr>
      <w:sz w:val="24"/>
      <w:szCs w:val="24"/>
      <w:lang w:eastAsia="en-US"/>
    </w:rPr>
  </w:style>
  <w:style w:type="paragraph" w:styleId="Closing">
    <w:name w:val="Closing"/>
    <w:basedOn w:val="Normal"/>
    <w:link w:val="ClosingChar"/>
    <w:uiPriority w:val="99"/>
    <w:rsid w:val="00981E11"/>
    <w:pPr>
      <w:spacing w:after="960"/>
    </w:pPr>
  </w:style>
  <w:style w:type="character" w:customStyle="1" w:styleId="ClosingChar">
    <w:name w:val="Closing Char"/>
    <w:basedOn w:val="DefaultParagraphFont"/>
    <w:link w:val="Closing"/>
    <w:uiPriority w:val="99"/>
    <w:semiHidden/>
    <w:rsid w:val="000353DC"/>
    <w:rPr>
      <w:sz w:val="24"/>
      <w:szCs w:val="24"/>
      <w:lang w:eastAsia="en-US"/>
    </w:rPr>
  </w:style>
  <w:style w:type="paragraph" w:styleId="Signature">
    <w:name w:val="Signature"/>
    <w:basedOn w:val="Normal"/>
    <w:link w:val="SignatureChar"/>
    <w:uiPriority w:val="99"/>
    <w:rsid w:val="00981E11"/>
  </w:style>
  <w:style w:type="character" w:customStyle="1" w:styleId="SignatureChar">
    <w:name w:val="Signature Char"/>
    <w:basedOn w:val="DefaultParagraphFont"/>
    <w:link w:val="Signature"/>
    <w:uiPriority w:val="99"/>
    <w:semiHidden/>
    <w:rsid w:val="000353DC"/>
    <w:rPr>
      <w:sz w:val="24"/>
      <w:szCs w:val="24"/>
      <w:lang w:eastAsia="en-US"/>
    </w:rPr>
  </w:style>
  <w:style w:type="paragraph" w:customStyle="1" w:styleId="ccEnclosure">
    <w:name w:val="cc:/Enclosure"/>
    <w:basedOn w:val="Normal"/>
    <w:uiPriority w:val="99"/>
    <w:rsid w:val="00CF13D7"/>
    <w:pPr>
      <w:tabs>
        <w:tab w:val="left" w:pos="1440"/>
      </w:tabs>
      <w:spacing w:before="240" w:after="240"/>
      <w:ind w:left="1440" w:hanging="1440"/>
    </w:pPr>
  </w:style>
  <w:style w:type="paragraph" w:styleId="BodyText">
    <w:name w:val="Body Text"/>
    <w:basedOn w:val="Normal"/>
    <w:link w:val="BodyTextChar"/>
    <w:uiPriority w:val="99"/>
    <w:rsid w:val="00D12684"/>
    <w:pPr>
      <w:spacing w:after="240"/>
    </w:pPr>
  </w:style>
  <w:style w:type="character" w:customStyle="1" w:styleId="BodyTextChar">
    <w:name w:val="Body Text Char"/>
    <w:basedOn w:val="DefaultParagraphFont"/>
    <w:link w:val="BodyText"/>
    <w:uiPriority w:val="99"/>
    <w:semiHidden/>
    <w:rsid w:val="000353DC"/>
    <w:rPr>
      <w:sz w:val="24"/>
      <w:szCs w:val="24"/>
      <w:lang w:eastAsia="en-US"/>
    </w:rPr>
  </w:style>
  <w:style w:type="paragraph" w:styleId="BalloonText">
    <w:name w:val="Balloon Text"/>
    <w:basedOn w:val="Normal"/>
    <w:link w:val="BalloonTextChar"/>
    <w:uiPriority w:val="99"/>
    <w:semiHidden/>
    <w:rsid w:val="007834BF"/>
    <w:rPr>
      <w:rFonts w:ascii="Tahoma" w:hAnsi="Tahoma" w:cs="Tahoma"/>
      <w:sz w:val="16"/>
      <w:szCs w:val="16"/>
    </w:rPr>
  </w:style>
  <w:style w:type="character" w:customStyle="1" w:styleId="BalloonTextChar">
    <w:name w:val="Balloon Text Char"/>
    <w:basedOn w:val="DefaultParagraphFont"/>
    <w:link w:val="BalloonText"/>
    <w:uiPriority w:val="99"/>
    <w:semiHidden/>
    <w:rsid w:val="000353DC"/>
    <w:rPr>
      <w:sz w:val="0"/>
      <w:szCs w:val="0"/>
      <w:lang w:eastAsia="en-US"/>
    </w:rPr>
  </w:style>
  <w:style w:type="paragraph" w:styleId="Header">
    <w:name w:val="header"/>
    <w:basedOn w:val="Normal"/>
    <w:link w:val="HeaderChar"/>
    <w:uiPriority w:val="99"/>
    <w:rsid w:val="000B7DA8"/>
    <w:pPr>
      <w:tabs>
        <w:tab w:val="center" w:pos="4320"/>
        <w:tab w:val="right" w:pos="8640"/>
      </w:tabs>
      <w:spacing w:after="480"/>
    </w:pPr>
  </w:style>
  <w:style w:type="character" w:customStyle="1" w:styleId="HeaderChar">
    <w:name w:val="Header Char"/>
    <w:basedOn w:val="DefaultParagraphFont"/>
    <w:link w:val="Header"/>
    <w:uiPriority w:val="99"/>
    <w:semiHidden/>
    <w:rsid w:val="000353DC"/>
    <w:rPr>
      <w:sz w:val="24"/>
      <w:szCs w:val="24"/>
      <w:lang w:eastAsia="en-US"/>
    </w:rPr>
  </w:style>
  <w:style w:type="paragraph" w:styleId="Footer">
    <w:name w:val="footer"/>
    <w:basedOn w:val="Normal"/>
    <w:link w:val="FooterChar"/>
    <w:uiPriority w:val="99"/>
    <w:rsid w:val="00CF13D7"/>
    <w:pPr>
      <w:tabs>
        <w:tab w:val="center" w:pos="4320"/>
        <w:tab w:val="right" w:pos="8640"/>
      </w:tabs>
    </w:pPr>
  </w:style>
  <w:style w:type="character" w:customStyle="1" w:styleId="FooterChar">
    <w:name w:val="Footer Char"/>
    <w:basedOn w:val="DefaultParagraphFont"/>
    <w:link w:val="Footer"/>
    <w:uiPriority w:val="99"/>
    <w:semiHidden/>
    <w:rsid w:val="000353DC"/>
    <w:rPr>
      <w:sz w:val="24"/>
      <w:szCs w:val="24"/>
      <w:lang w:eastAsia="en-US"/>
    </w:rPr>
  </w:style>
  <w:style w:type="character" w:styleId="PageNumber">
    <w:name w:val="page number"/>
    <w:basedOn w:val="DefaultParagraphFont"/>
    <w:uiPriority w:val="99"/>
    <w:rsid w:val="000B7DA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ppjm\Application%20Data\Microsoft\Templates\TP03000289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TP030002895</Template>
  <TotalTime>1</TotalTime>
  <Pages>1</Pages>
  <Words>256</Words>
  <Characters>1461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Patrick Moore</dc:title>
  <dc:subject/>
  <dc:creator>Patrick Moore</dc:creator>
  <cp:keywords/>
  <dc:description/>
  <cp:lastModifiedBy>lee</cp:lastModifiedBy>
  <cp:revision>2</cp:revision>
  <cp:lastPrinted>2012-01-26T02:33:00Z</cp:lastPrinted>
  <dcterms:created xsi:type="dcterms:W3CDTF">2012-01-26T02:34:00Z</dcterms:created>
  <dcterms:modified xsi:type="dcterms:W3CDTF">2012-01-26T02:34:00Z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TC300028959990</vt:lpwstr>
  </property>
</Properties>
</file>